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3689" w14:textId="77777777" w:rsidR="00B36CBC" w:rsidRDefault="00000000">
      <w:pPr>
        <w:pStyle w:val="Heading1"/>
      </w:pPr>
      <w:r>
        <w:t>2026 Freedom Credit Union Scholarship Application</w:t>
      </w:r>
    </w:p>
    <w:p w14:paraId="489C02C1" w14:textId="77777777" w:rsidR="00B36CBC" w:rsidRDefault="00000000">
      <w:r>
        <w:t>Application Deadline: April 20, 2026</w:t>
      </w:r>
    </w:p>
    <w:p w14:paraId="24228FEA" w14:textId="77777777" w:rsidR="00B36CBC" w:rsidRDefault="00000000">
      <w:r>
        <w:t>Please complete all sections. Incomplete applications may not be considered.</w:t>
      </w:r>
    </w:p>
    <w:p w14:paraId="73D61DA2" w14:textId="1D102B29" w:rsidR="009F07C6" w:rsidRDefault="009F07C6">
      <w:r>
        <w:t xml:space="preserve">All documents may be uploaded at </w:t>
      </w:r>
      <w:hyperlink r:id="rId9" w:history="1">
        <w:r w:rsidRPr="008D1BB0">
          <w:rPr>
            <w:rStyle w:val="Hyperlink"/>
          </w:rPr>
          <w:t>www.freedomcu.com/upload</w:t>
        </w:r>
      </w:hyperlink>
      <w:r>
        <w:t xml:space="preserve">, emailed to </w:t>
      </w:r>
      <w:hyperlink r:id="rId10" w:history="1">
        <w:r w:rsidRPr="008D1BB0">
          <w:rPr>
            <w:rStyle w:val="Hyperlink"/>
          </w:rPr>
          <w:t>scholarship@freedomcu.com</w:t>
        </w:r>
      </w:hyperlink>
      <w:r>
        <w:t xml:space="preserve">, or </w:t>
      </w:r>
      <w:r w:rsidR="004A6A67">
        <w:t>physically delivered in person or by mail to:</w:t>
      </w:r>
    </w:p>
    <w:p w14:paraId="13D8E4A9" w14:textId="120BDC14" w:rsidR="004A6A67" w:rsidRDefault="004A6A67" w:rsidP="004A6A67">
      <w:pPr>
        <w:spacing w:after="0"/>
        <w:ind w:left="720"/>
      </w:pPr>
      <w:r>
        <w:t>FREEDOM CREDIT UNION</w:t>
      </w:r>
    </w:p>
    <w:p w14:paraId="540D7BD1" w14:textId="20A53AE5" w:rsidR="004A6A67" w:rsidRDefault="004A6A67" w:rsidP="004A6A67">
      <w:pPr>
        <w:spacing w:after="0"/>
        <w:ind w:left="720"/>
      </w:pPr>
      <w:r>
        <w:t>ATTN: SCHOLARSHIPS</w:t>
      </w:r>
    </w:p>
    <w:p w14:paraId="5DFCDAA3" w14:textId="4E69B020" w:rsidR="004A6A67" w:rsidRDefault="004A6A67" w:rsidP="004A6A67">
      <w:pPr>
        <w:spacing w:after="0"/>
        <w:ind w:left="720"/>
      </w:pPr>
      <w:r>
        <w:t>815 N FREEDOM BLVD</w:t>
      </w:r>
    </w:p>
    <w:p w14:paraId="789D14A1" w14:textId="1AAC2A5D" w:rsidR="004A6A67" w:rsidRDefault="004A6A67" w:rsidP="004A6A67">
      <w:pPr>
        <w:spacing w:after="0"/>
        <w:ind w:left="720"/>
      </w:pPr>
      <w:r>
        <w:t>PROVO UT 84604</w:t>
      </w:r>
    </w:p>
    <w:p w14:paraId="5CF7C9C4" w14:textId="77777777" w:rsidR="00B36CBC" w:rsidRDefault="00000000">
      <w:pPr>
        <w:pStyle w:val="Heading2"/>
      </w:pPr>
      <w:r>
        <w:t>Section 1 — Applicant Information</w:t>
      </w:r>
    </w:p>
    <w:p w14:paraId="2904422A" w14:textId="77777777" w:rsidR="00B36CBC" w:rsidRDefault="00000000">
      <w:r>
        <w:t>Full Name:</w:t>
      </w:r>
    </w:p>
    <w:p w14:paraId="236B168F" w14:textId="77777777" w:rsidR="00B36CBC" w:rsidRDefault="00000000">
      <w:r>
        <w:t>________________________________________</w:t>
      </w:r>
    </w:p>
    <w:p w14:paraId="5E4D227F" w14:textId="77777777" w:rsidR="00B36CBC" w:rsidRDefault="00000000">
      <w:r>
        <w:t>Preferred Name (optional):</w:t>
      </w:r>
    </w:p>
    <w:p w14:paraId="503144F7" w14:textId="77777777" w:rsidR="00B36CBC" w:rsidRDefault="00000000">
      <w:r>
        <w:t>________________________________________</w:t>
      </w:r>
    </w:p>
    <w:p w14:paraId="0D2FA7FA" w14:textId="77777777" w:rsidR="00B36CBC" w:rsidRDefault="00000000">
      <w:r>
        <w:t>Date of Birth:</w:t>
      </w:r>
    </w:p>
    <w:p w14:paraId="784BD90A" w14:textId="77777777" w:rsidR="00B36CBC" w:rsidRDefault="00000000">
      <w:r>
        <w:t>________________________________________</w:t>
      </w:r>
    </w:p>
    <w:p w14:paraId="10D24FD1" w14:textId="77777777" w:rsidR="00B36CBC" w:rsidRDefault="00000000">
      <w:r>
        <w:t>Phone Number:</w:t>
      </w:r>
    </w:p>
    <w:p w14:paraId="6F4CD014" w14:textId="77777777" w:rsidR="00B36CBC" w:rsidRDefault="00000000">
      <w:r>
        <w:t>________________________________________</w:t>
      </w:r>
    </w:p>
    <w:p w14:paraId="70D77038" w14:textId="77777777" w:rsidR="00B36CBC" w:rsidRDefault="00000000">
      <w:r>
        <w:t>Email Address:</w:t>
      </w:r>
    </w:p>
    <w:p w14:paraId="13F91659" w14:textId="77777777" w:rsidR="00B36CBC" w:rsidRDefault="00000000">
      <w:r>
        <w:t>________________________________________</w:t>
      </w:r>
    </w:p>
    <w:p w14:paraId="55DB0D80" w14:textId="77777777" w:rsidR="00B36CBC" w:rsidRDefault="00000000">
      <w:r>
        <w:t>Home Address:</w:t>
      </w:r>
    </w:p>
    <w:p w14:paraId="4FA1D80B" w14:textId="77777777" w:rsidR="00B36CBC" w:rsidRDefault="00000000">
      <w:r>
        <w:t>________________________________________</w:t>
      </w:r>
    </w:p>
    <w:p w14:paraId="0EE9F118" w14:textId="3D64AEFC" w:rsidR="00B36CBC" w:rsidRDefault="00586E6E">
      <w:r>
        <w:t xml:space="preserve">Specify whether you are </w:t>
      </w:r>
      <w:r w:rsidR="00000000">
        <w:t>a Freedom Credit Union member</w:t>
      </w:r>
      <w:r w:rsidR="004058B8">
        <w:t>,</w:t>
      </w:r>
      <w:r w:rsidR="00000000">
        <w:t xml:space="preserve"> or </w:t>
      </w:r>
      <w:r w:rsidR="004058B8">
        <w:t xml:space="preserve">are </w:t>
      </w:r>
      <w:r w:rsidR="00000000">
        <w:t>the child/grandchild of a member:</w:t>
      </w:r>
    </w:p>
    <w:p w14:paraId="3FD2EA0E" w14:textId="77777777" w:rsidR="00B36CBC" w:rsidRDefault="00000000">
      <w:r>
        <w:t>________________________________________</w:t>
      </w:r>
    </w:p>
    <w:p w14:paraId="1969E7BE" w14:textId="77777777" w:rsidR="00B36CBC" w:rsidRDefault="00000000">
      <w:r>
        <w:t>Name of Member (if applicable):</w:t>
      </w:r>
    </w:p>
    <w:p w14:paraId="0EEC1089" w14:textId="77777777" w:rsidR="00B36CBC" w:rsidRDefault="00000000">
      <w:r>
        <w:t>________________________________________</w:t>
      </w:r>
    </w:p>
    <w:p w14:paraId="11430734" w14:textId="77777777" w:rsidR="00B36CBC" w:rsidRDefault="00000000">
      <w:pPr>
        <w:pStyle w:val="Heading2"/>
      </w:pPr>
      <w:r>
        <w:lastRenderedPageBreak/>
        <w:t>Section 2 — Education Pathway</w:t>
      </w:r>
    </w:p>
    <w:p w14:paraId="5378088B" w14:textId="77777777" w:rsidR="00B36CBC" w:rsidRDefault="00000000">
      <w:r>
        <w:t>Select your education pathway:</w:t>
      </w:r>
    </w:p>
    <w:p w14:paraId="3EEC8E3E" w14:textId="77777777" w:rsidR="00B36CBC" w:rsidRDefault="00000000">
      <w:r>
        <w:t>☐ Traditional high school (public/charter/private)</w:t>
      </w:r>
    </w:p>
    <w:p w14:paraId="1419C0E2" w14:textId="77777777" w:rsidR="00B36CBC" w:rsidRDefault="00000000">
      <w:r>
        <w:t>☐ Home-educated student</w:t>
      </w:r>
    </w:p>
    <w:p w14:paraId="3B096835" w14:textId="77777777" w:rsidR="00B36CBC" w:rsidRDefault="00000000">
      <w:r>
        <w:t>☐ GED completer or registered Spring 2026 test-taker</w:t>
      </w:r>
    </w:p>
    <w:p w14:paraId="72EF8561" w14:textId="77777777" w:rsidR="00B36CBC" w:rsidRDefault="00000000" w:rsidP="00235BA7">
      <w:pPr>
        <w:keepNext/>
      </w:pPr>
      <w:r>
        <w:t>High School Name (if applicable):</w:t>
      </w:r>
    </w:p>
    <w:p w14:paraId="69DCC90E" w14:textId="77777777" w:rsidR="00B36CBC" w:rsidRDefault="00000000">
      <w:r>
        <w:t>________________________________________</w:t>
      </w:r>
    </w:p>
    <w:p w14:paraId="561A10CD" w14:textId="77777777" w:rsidR="00B36CBC" w:rsidRDefault="00000000">
      <w:r>
        <w:t>City &amp; State:</w:t>
      </w:r>
    </w:p>
    <w:p w14:paraId="410365D5" w14:textId="77777777" w:rsidR="00B36CBC" w:rsidRDefault="00000000">
      <w:r>
        <w:t>________________________________________</w:t>
      </w:r>
    </w:p>
    <w:p w14:paraId="3A6682A8" w14:textId="77777777" w:rsidR="00B36CBC" w:rsidRDefault="00000000">
      <w:r>
        <w:t>Expected Graduation or Completion Date:</w:t>
      </w:r>
    </w:p>
    <w:p w14:paraId="09AF3E8D" w14:textId="77777777" w:rsidR="00B36CBC" w:rsidRDefault="00000000">
      <w:r>
        <w:t>________________________________________</w:t>
      </w:r>
    </w:p>
    <w:p w14:paraId="22FF60B2" w14:textId="77777777" w:rsidR="00B36CBC" w:rsidRDefault="00000000">
      <w:pPr>
        <w:pStyle w:val="Heading2"/>
      </w:pPr>
      <w:r>
        <w:t>Section 3 — Postsecondary Plans</w:t>
      </w:r>
    </w:p>
    <w:p w14:paraId="3A2D4C5B" w14:textId="77777777" w:rsidR="00B36CBC" w:rsidRDefault="00000000">
      <w:r>
        <w:t>Intended College/Trade/Vocational Program:</w:t>
      </w:r>
    </w:p>
    <w:p w14:paraId="76D701AB" w14:textId="77777777" w:rsidR="00B36CBC" w:rsidRDefault="00000000">
      <w:r>
        <w:t>________________________________________</w:t>
      </w:r>
    </w:p>
    <w:p w14:paraId="3167E952" w14:textId="77777777" w:rsidR="00B36CBC" w:rsidRDefault="00000000">
      <w:r>
        <w:t>City &amp; State:</w:t>
      </w:r>
    </w:p>
    <w:p w14:paraId="7A6EAD5A" w14:textId="77777777" w:rsidR="00B36CBC" w:rsidRDefault="00000000">
      <w:r>
        <w:t>________________________________________</w:t>
      </w:r>
    </w:p>
    <w:p w14:paraId="02FD493D" w14:textId="77777777" w:rsidR="00B36CBC" w:rsidRDefault="00000000">
      <w:r>
        <w:t>Program of Study (if known):</w:t>
      </w:r>
    </w:p>
    <w:p w14:paraId="49EF603B" w14:textId="77777777" w:rsidR="00B36CBC" w:rsidRDefault="00000000">
      <w:r>
        <w:t>________________________________________</w:t>
      </w:r>
    </w:p>
    <w:p w14:paraId="7F4BA4AE" w14:textId="77777777" w:rsidR="00B36CBC" w:rsidRDefault="00000000">
      <w:r>
        <w:t>Have you been accepted? (Yes/No/Pending):</w:t>
      </w:r>
    </w:p>
    <w:p w14:paraId="13F9919D" w14:textId="77777777" w:rsidR="00B36CBC" w:rsidRDefault="00000000">
      <w:r>
        <w:t>________________________________________</w:t>
      </w:r>
    </w:p>
    <w:p w14:paraId="6853E4D0" w14:textId="77777777" w:rsidR="00B36CBC" w:rsidRDefault="00000000">
      <w:pPr>
        <w:pStyle w:val="Heading2"/>
      </w:pPr>
      <w:r>
        <w:t>Section 4 — Required Documents</w:t>
      </w:r>
    </w:p>
    <w:p w14:paraId="757DE2EA" w14:textId="376CC7A4" w:rsidR="00B36CBC" w:rsidRDefault="00000000">
      <w:r>
        <w:t>Transcript or equivalent documentation:</w:t>
      </w:r>
    </w:p>
    <w:p w14:paraId="797725AA" w14:textId="77777777" w:rsidR="00B36CBC" w:rsidRDefault="00000000">
      <w:r>
        <w:t xml:space="preserve">  • High school: Unofficial transcript</w:t>
      </w:r>
    </w:p>
    <w:p w14:paraId="6AECD1EF" w14:textId="77777777" w:rsidR="00B36CBC" w:rsidRDefault="00000000">
      <w:r>
        <w:t xml:space="preserve">  • Home-educated: Learning summary, portfolio overview, or dual-enrollment transcript</w:t>
      </w:r>
    </w:p>
    <w:p w14:paraId="1A3E9C50" w14:textId="77777777" w:rsidR="00B36CBC" w:rsidRDefault="00000000">
      <w:r>
        <w:t xml:space="preserve">  • GED: Proof of completion or test registration (award contingent on passing)</w:t>
      </w:r>
    </w:p>
    <w:p w14:paraId="6EFF5E7C" w14:textId="77777777" w:rsidR="00B36CBC" w:rsidRDefault="00000000">
      <w:r>
        <w:t>One recommendation from your nominator (counselor, instructor, employer, etc.)</w:t>
      </w:r>
    </w:p>
    <w:p w14:paraId="73C2D861" w14:textId="3F5282D1" w:rsidR="00B36CBC" w:rsidRDefault="00000000">
      <w:pPr>
        <w:pStyle w:val="Heading2"/>
      </w:pPr>
      <w:r>
        <w:lastRenderedPageBreak/>
        <w:t>Section 5 — Short Essay</w:t>
      </w:r>
      <w:r w:rsidR="005E0BBA">
        <w:t>s</w:t>
      </w:r>
    </w:p>
    <w:p w14:paraId="14F3FF92" w14:textId="77777777" w:rsidR="00B36CBC" w:rsidRDefault="00000000">
      <w:r>
        <w:t>☐ Impact in Focus: Describe how this scholarship will impact your education or career goals. (300–400 words)</w:t>
      </w:r>
    </w:p>
    <w:p w14:paraId="6FA0411A" w14:textId="77777777" w:rsidR="00B36CBC" w:rsidRDefault="00000000">
      <w:r>
        <w:t>☐ Resilience &amp; Readiness: Describe a challenge you overcame and how it prepares you for future success. (300–400 words)</w:t>
      </w:r>
    </w:p>
    <w:p w14:paraId="71EE8412" w14:textId="77777777" w:rsidR="00B36CBC" w:rsidRDefault="00000000">
      <w:pPr>
        <w:pStyle w:val="Heading2"/>
      </w:pPr>
      <w:r>
        <w:t>Section 6 — Nominator Information</w:t>
      </w:r>
    </w:p>
    <w:p w14:paraId="664D89AB" w14:textId="77777777" w:rsidR="00B36CBC" w:rsidRDefault="00000000">
      <w:r>
        <w:t>Nominator Name:</w:t>
      </w:r>
    </w:p>
    <w:p w14:paraId="47A74AF3" w14:textId="77777777" w:rsidR="00B36CBC" w:rsidRDefault="00000000">
      <w:r>
        <w:t>________________________________________</w:t>
      </w:r>
    </w:p>
    <w:p w14:paraId="77F32058" w14:textId="77777777" w:rsidR="00B36CBC" w:rsidRDefault="00000000">
      <w:r>
        <w:t>Title/Role (e.g., counselor, instructor, employer):</w:t>
      </w:r>
    </w:p>
    <w:p w14:paraId="452CC887" w14:textId="77777777" w:rsidR="00B36CBC" w:rsidRDefault="00000000">
      <w:r>
        <w:t>________________________________________</w:t>
      </w:r>
    </w:p>
    <w:p w14:paraId="6215C6EC" w14:textId="77777777" w:rsidR="00B36CBC" w:rsidRDefault="00000000">
      <w:r>
        <w:t>Organization/School (if applicable):</w:t>
      </w:r>
    </w:p>
    <w:p w14:paraId="787D2A71" w14:textId="77777777" w:rsidR="00B36CBC" w:rsidRDefault="00000000">
      <w:r>
        <w:t>________________________________________</w:t>
      </w:r>
    </w:p>
    <w:p w14:paraId="74D221AA" w14:textId="77777777" w:rsidR="00B36CBC" w:rsidRDefault="00000000">
      <w:r>
        <w:t>Email:</w:t>
      </w:r>
    </w:p>
    <w:p w14:paraId="3C627743" w14:textId="77777777" w:rsidR="00B36CBC" w:rsidRDefault="00000000">
      <w:r>
        <w:t>________________________________________</w:t>
      </w:r>
    </w:p>
    <w:p w14:paraId="28860C99" w14:textId="77777777" w:rsidR="00B36CBC" w:rsidRDefault="00000000">
      <w:r>
        <w:t>Phone:</w:t>
      </w:r>
    </w:p>
    <w:p w14:paraId="399E1975" w14:textId="77777777" w:rsidR="00B36CBC" w:rsidRDefault="00000000">
      <w:r>
        <w:t>________________________________________</w:t>
      </w:r>
    </w:p>
    <w:p w14:paraId="0143691C" w14:textId="77777777" w:rsidR="00B36CBC" w:rsidRDefault="00000000">
      <w:pPr>
        <w:pStyle w:val="Heading2"/>
      </w:pPr>
      <w:r>
        <w:t>Certification &amp; Signature</w:t>
      </w:r>
    </w:p>
    <w:p w14:paraId="12241537" w14:textId="0925FB04" w:rsidR="00B36CBC" w:rsidRDefault="00000000">
      <w:r>
        <w:t>I certify that all information provided in this application is accurate and truthful to the best of my knowledge.</w:t>
      </w:r>
      <w:r w:rsidR="00110445">
        <w:t xml:space="preserve"> The essays are my own personal, creative work</w:t>
      </w:r>
      <w:r w:rsidR="00202267">
        <w:t>.</w:t>
      </w:r>
    </w:p>
    <w:p w14:paraId="0D4EA1BF" w14:textId="77777777" w:rsidR="00B36CBC" w:rsidRDefault="00000000">
      <w:r>
        <w:t>Applicant Signature: ________________________________   Date: _____________</w:t>
      </w:r>
    </w:p>
    <w:sectPr w:rsidR="00B36C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214727">
    <w:abstractNumId w:val="8"/>
  </w:num>
  <w:num w:numId="2" w16cid:durableId="1915234044">
    <w:abstractNumId w:val="6"/>
  </w:num>
  <w:num w:numId="3" w16cid:durableId="143397890">
    <w:abstractNumId w:val="5"/>
  </w:num>
  <w:num w:numId="4" w16cid:durableId="1173646419">
    <w:abstractNumId w:val="4"/>
  </w:num>
  <w:num w:numId="5" w16cid:durableId="2069184823">
    <w:abstractNumId w:val="7"/>
  </w:num>
  <w:num w:numId="6" w16cid:durableId="1600067474">
    <w:abstractNumId w:val="3"/>
  </w:num>
  <w:num w:numId="7" w16cid:durableId="1206023402">
    <w:abstractNumId w:val="2"/>
  </w:num>
  <w:num w:numId="8" w16cid:durableId="1660039457">
    <w:abstractNumId w:val="1"/>
  </w:num>
  <w:num w:numId="9" w16cid:durableId="205850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445"/>
    <w:rsid w:val="0015074B"/>
    <w:rsid w:val="00172A96"/>
    <w:rsid w:val="00202267"/>
    <w:rsid w:val="00235BA7"/>
    <w:rsid w:val="0029639D"/>
    <w:rsid w:val="00326F90"/>
    <w:rsid w:val="004058B8"/>
    <w:rsid w:val="00467727"/>
    <w:rsid w:val="004A6A67"/>
    <w:rsid w:val="00586E6E"/>
    <w:rsid w:val="005E0BBA"/>
    <w:rsid w:val="008E7D63"/>
    <w:rsid w:val="009F07C6"/>
    <w:rsid w:val="00A13F5B"/>
    <w:rsid w:val="00AA1D8D"/>
    <w:rsid w:val="00B36CB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E285CE9-63A1-4448-BF75-6ED73B5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0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cholarship@freedomcu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reedomcu.com/up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A7111BA03C542AF00F9D2313CE27F" ma:contentTypeVersion="18" ma:contentTypeDescription="Create a new document." ma:contentTypeScope="" ma:versionID="33dd199d67f26fb7f175b65077e1b020">
  <xsd:schema xmlns:xsd="http://www.w3.org/2001/XMLSchema" xmlns:xs="http://www.w3.org/2001/XMLSchema" xmlns:p="http://schemas.microsoft.com/office/2006/metadata/properties" xmlns:ns2="8f6e41e7-befc-411c-aa1e-cf2c237f55b6" xmlns:ns3="06bea289-9534-4aa2-92fc-ba82932a5d1b" targetNamespace="http://schemas.microsoft.com/office/2006/metadata/properties" ma:root="true" ma:fieldsID="9e085e48fc5d53f20d50e26fb37605e8" ns2:_="" ns3:_="">
    <xsd:import namespace="8f6e41e7-befc-411c-aa1e-cf2c237f55b6"/>
    <xsd:import namespace="06bea289-9534-4aa2-92fc-ba82932a5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41e7-befc-411c-aa1e-cf2c237f5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2a3eea-5b3b-4c2f-9bbd-d5ba450e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a289-9534-4aa2-92fc-ba82932a5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cd1c4e-dc9d-4241-b1bc-ecc59f228fdc}" ma:internalName="TaxCatchAll" ma:showField="CatchAllData" ma:web="06bea289-9534-4aa2-92fc-ba82932a5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bea289-9534-4aa2-92fc-ba82932a5d1b" xsi:nil="true"/>
    <lcf76f155ced4ddcb4097134ff3c332f xmlns="8f6e41e7-befc-411c-aa1e-cf2c237f55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90A159-AC01-499D-9C57-2A4158803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96F5B-8893-4A0D-B967-9F9734CD1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e41e7-befc-411c-aa1e-cf2c237f55b6"/>
    <ds:schemaRef ds:uri="06bea289-9534-4aa2-92fc-ba82932a5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5C27C-BE2A-4E7A-824C-303AC807BD1C}">
  <ds:schemaRefs>
    <ds:schemaRef ds:uri="http://schemas.microsoft.com/office/2006/metadata/properties"/>
    <ds:schemaRef ds:uri="http://schemas.microsoft.com/office/infopath/2007/PartnerControls"/>
    <ds:schemaRef ds:uri="06bea289-9534-4aa2-92fc-ba82932a5d1b"/>
    <ds:schemaRef ds:uri="8f6e41e7-befc-411c-aa1e-cf2c237f55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 Payne</cp:lastModifiedBy>
  <cp:revision>12</cp:revision>
  <dcterms:created xsi:type="dcterms:W3CDTF">2013-12-23T23:15:00Z</dcterms:created>
  <dcterms:modified xsi:type="dcterms:W3CDTF">2026-02-06T17:21:00Z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0x010100294A7111BA03C542AF00F9D2313CE27F</vt:lpwstr>
  </property>
  <property fmtid="{D5CDD505-2E9C-101B-9397-08002B2CF9AE}" pid="3" name="MediaServiceImageTags">
    <vt:lpwstr/>
  </property>
</Properties>
</file>